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124</w:t>
      </w:r>
      <w:r>
        <w:rPr>
          <w:rFonts w:ascii="Times New Roman" w:eastAsia="Times New Roman" w:hAnsi="Times New Roman" w:cs="Times New Roman"/>
        </w:rPr>
        <w:t>-2803/202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4"/>
        <w:gridCol w:w="476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ХМАО-Югра </w:t>
      </w:r>
      <w:r>
        <w:rPr>
          <w:rFonts w:ascii="Times New Roman" w:eastAsia="Times New Roman" w:hAnsi="Times New Roman" w:cs="Times New Roman"/>
        </w:rPr>
        <w:t>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</w:rPr>
        <w:t>президента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РЕГИОНАЛЬНОЙ ОБЩЕСТВЕННОЙ ОРАГНИЗАЦИИ «ФЕДЕРАЦИЯ ЛЫЖНЫХ ГОНОК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» (далее- РОО «ФЛГХМАО-Югры») Дементьева Евгения Александровича, </w:t>
      </w:r>
      <w:r>
        <w:rPr>
          <w:rStyle w:val="cat-UserDefinedgrp-28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06.11.2025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Fonts w:ascii="Times New Roman" w:eastAsia="Times New Roman" w:hAnsi="Times New Roman" w:cs="Times New Roman"/>
        </w:rPr>
        <w:t>Дементьев Е.А.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президентом</w:t>
      </w:r>
      <w:r>
        <w:rPr>
          <w:rFonts w:ascii="Times New Roman" w:eastAsia="Times New Roman" w:hAnsi="Times New Roman" w:cs="Times New Roman"/>
        </w:rPr>
        <w:t xml:space="preserve"> РОО «ФЛГХМАО-Югры»</w:t>
      </w:r>
      <w:r>
        <w:rPr>
          <w:rFonts w:ascii="Times New Roman" w:eastAsia="Times New Roman" w:hAnsi="Times New Roman" w:cs="Times New Roman"/>
        </w:rPr>
        <w:t>, исполняя свои обязанности по месту регистрации юридического лица: г.Ханты-Мансийск ул.</w:t>
      </w:r>
      <w:r>
        <w:rPr>
          <w:rFonts w:ascii="Times New Roman" w:eastAsia="Times New Roman" w:hAnsi="Times New Roman" w:cs="Times New Roman"/>
        </w:rPr>
        <w:t xml:space="preserve">Карла Маркса 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д.19А</w:t>
      </w:r>
      <w:r>
        <w:rPr>
          <w:rFonts w:ascii="Times New Roman" w:eastAsia="Times New Roman" w:hAnsi="Times New Roman" w:cs="Times New Roman"/>
        </w:rPr>
        <w:t>, вследствие ненадлежащего исполнения своих должностных обязанностей</w:t>
      </w:r>
      <w:r>
        <w:rPr>
          <w:rFonts w:ascii="Times New Roman" w:eastAsia="Times New Roman" w:hAnsi="Times New Roman" w:cs="Times New Roman"/>
        </w:rPr>
        <w:t xml:space="preserve"> руководителя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срок до 24:00 05.11.2025 </w:t>
      </w:r>
      <w:r>
        <w:rPr>
          <w:rFonts w:ascii="Times New Roman" w:eastAsia="Times New Roman" w:hAnsi="Times New Roman" w:cs="Times New Roman"/>
        </w:rPr>
        <w:t xml:space="preserve">в нарушение подп.5 п.2, п.6 ст.11 Федерального закона от 01.04.1996 г. №27-ФЗ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</w:t>
      </w:r>
      <w:r>
        <w:rPr>
          <w:rFonts w:ascii="Times New Roman" w:eastAsia="Times New Roman" w:hAnsi="Times New Roman" w:cs="Times New Roman"/>
        </w:rPr>
        <w:t>социального страхования по ХМАО-</w:t>
      </w:r>
      <w:r>
        <w:rPr>
          <w:rFonts w:ascii="Times New Roman" w:eastAsia="Times New Roman" w:hAnsi="Times New Roman" w:cs="Times New Roman"/>
        </w:rPr>
        <w:t xml:space="preserve">Югре в установленные сроки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 xml:space="preserve">заключении </w:t>
      </w:r>
      <w:r>
        <w:rPr>
          <w:rFonts w:ascii="Times New Roman" w:eastAsia="Times New Roman" w:hAnsi="Times New Roman" w:cs="Times New Roman"/>
        </w:rPr>
        <w:t>01.11.2025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 застрахованным лицом </w:t>
      </w:r>
      <w:r>
        <w:rPr>
          <w:rFonts w:ascii="Times New Roman" w:eastAsia="Times New Roman" w:hAnsi="Times New Roman" w:cs="Times New Roman"/>
        </w:rPr>
        <w:t>Ерема Д.Б.</w:t>
      </w:r>
      <w:r>
        <w:rPr>
          <w:rFonts w:ascii="Times New Roman" w:eastAsia="Times New Roman" w:hAnsi="Times New Roman" w:cs="Times New Roman"/>
        </w:rPr>
        <w:t xml:space="preserve"> (СНИЛС </w:t>
      </w:r>
      <w:r>
        <w:rPr>
          <w:rFonts w:ascii="Times New Roman" w:eastAsia="Times New Roman" w:hAnsi="Times New Roman" w:cs="Times New Roman"/>
        </w:rPr>
        <w:t>139-258-024 72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гражданско-</w:t>
      </w:r>
      <w:r>
        <w:rPr>
          <w:rFonts w:ascii="Times New Roman" w:eastAsia="Times New Roman" w:hAnsi="Times New Roman" w:cs="Times New Roman"/>
        </w:rPr>
        <w:t>правового характера.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Дементьев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Дементьева Е.А.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</w:t>
      </w:r>
      <w:r>
        <w:rPr>
          <w:rFonts w:ascii="Times New Roman" w:eastAsia="Times New Roman" w:hAnsi="Times New Roman" w:cs="Times New Roman"/>
          <w:sz w:val="26"/>
          <w:szCs w:val="26"/>
        </w:rPr>
        <w:t>на вознаграждение по которым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Ерема Д.Б.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(форма </w:t>
      </w:r>
      <w:r>
        <w:rPr>
          <w:rFonts w:ascii="Times New Roman" w:eastAsia="Times New Roman" w:hAnsi="Times New Roman" w:cs="Times New Roman"/>
        </w:rPr>
        <w:t>ЕФС-1, раздел 1, подраздел 1.1)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</w:rPr>
        <w:t>05.11</w:t>
      </w:r>
      <w:r>
        <w:rPr>
          <w:rFonts w:ascii="Times New Roman" w:eastAsia="Times New Roman" w:hAnsi="Times New Roman" w:cs="Times New Roman"/>
        </w:rPr>
        <w:t>.2025.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</w:rPr>
        <w:t>20.11.2025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04.12.2025</w:t>
      </w:r>
      <w:r>
        <w:rPr>
          <w:rFonts w:ascii="Times New Roman" w:eastAsia="Times New Roman" w:hAnsi="Times New Roman" w:cs="Times New Roman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</w:rPr>
        <w:t>20.11.2025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РОО «ФЛГХМАО-Югры»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Дементьева Е.А.</w:t>
      </w:r>
      <w:r>
        <w:rPr>
          <w:rFonts w:ascii="Times New Roman" w:eastAsia="Times New Roman" w:hAnsi="Times New Roman" w:cs="Times New Roman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Дементьева Е.А.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административную ответствен</w:t>
      </w:r>
      <w:r>
        <w:rPr>
          <w:rFonts w:ascii="Times New Roman" w:eastAsia="Times New Roman" w:hAnsi="Times New Roman" w:cs="Times New Roman"/>
        </w:rPr>
        <w:t>ность обстоятельствами являю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признание вины в совершенном правонарушении, </w:t>
      </w:r>
      <w:r>
        <w:rPr>
          <w:rFonts w:ascii="Times New Roman" w:eastAsia="Times New Roman" w:hAnsi="Times New Roman" w:cs="Times New Roman"/>
        </w:rPr>
        <w:t xml:space="preserve">добровольное прекращение противоправного поведения. Отягчающих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- </w:t>
      </w:r>
      <w:r>
        <w:rPr>
          <w:rFonts w:ascii="Times New Roman" w:eastAsia="Times New Roman" w:hAnsi="Times New Roman" w:cs="Times New Roman"/>
        </w:rPr>
        <w:t>президента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РЕГИОНАЛЬНОЙ ОБЩЕСТВЕННОЙ ОРАГНИЗАЦИИ «ФЕДЕРАЦИЯ ЛЫЖНЫХ ГОНОК ХАНТЫ-МАНСИЙСКОГО АВТОНОМНОГО ОКРУГА-ЮГРЫ» Дементьева Евгения Александровича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</w:t>
      </w:r>
      <w:r>
        <w:rPr>
          <w:rFonts w:ascii="Times New Roman" w:eastAsia="Times New Roman" w:hAnsi="Times New Roman" w:cs="Times New Roman"/>
        </w:rPr>
        <w:t>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Банк: ОКЦ №8 УГУ Банка России // УФК по ХМАО-Югре 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79702700000000366888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Ю.Б. Миненко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6">
    <w:name w:val="cat-UserDefined grp-28 rplc-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